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</w:t>
      </w:r>
    </w:p>
    <w:p>
      <w:pPr>
        <w:pStyle w:val="Questions"/>
      </w:pPr>
      <w:r>
        <w:t xml:space="preserve">1. RPERISNETE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IKKR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AICDRP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BDRERYODREN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IERRK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COPSK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COMYC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HRUCESR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DGROIE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EINNGS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OCTYST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RHAUU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OEHKVC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LUSU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FORW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RIOT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OMADNTSELRCFEAT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ECPAS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</dc:title>
  <dcterms:created xsi:type="dcterms:W3CDTF">2021-10-11T17:58:48Z</dcterms:created>
  <dcterms:modified xsi:type="dcterms:W3CDTF">2021-10-11T17:58:48Z</dcterms:modified>
</cp:coreProperties>
</file>