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VOYAGER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IDENTITY    </w:t>
      </w:r>
      <w:r>
        <w:t xml:space="preserve">   JEREMIAH    </w:t>
      </w:r>
      <w:r>
        <w:t xml:space="preserve">   DANIEL    </w:t>
      </w:r>
      <w:r>
        <w:t xml:space="preserve">   WOMAN    </w:t>
      </w:r>
      <w:r>
        <w:t xml:space="preserve">   PRODIGAL    </w:t>
      </w:r>
      <w:r>
        <w:t xml:space="preserve">   ZACCHAEUS    </w:t>
      </w:r>
      <w:r>
        <w:t xml:space="preserve">   DAVID    </w:t>
      </w:r>
      <w:r>
        <w:t xml:space="preserve">   LOVED    </w:t>
      </w:r>
      <w:r>
        <w:t xml:space="preserve">   UNIQUE    </w:t>
      </w:r>
      <w:r>
        <w:t xml:space="preserve">   CHANGED    </w:t>
      </w:r>
      <w:r>
        <w:t xml:space="preserve">   FORGIVEN    </w:t>
      </w:r>
      <w:r>
        <w:t xml:space="preserve">   PURPOSE    </w:t>
      </w:r>
      <w:r>
        <w:t xml:space="preserve">   VICTORIOUS    </w:t>
      </w:r>
      <w:r>
        <w:t xml:space="preserve">   ACCEPTED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VOYAGER</dc:title>
  <dcterms:created xsi:type="dcterms:W3CDTF">2021-10-11T17:57:52Z</dcterms:created>
  <dcterms:modified xsi:type="dcterms:W3CDTF">2021-10-11T17:57:52Z</dcterms:modified>
</cp:coreProperties>
</file>