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Anakin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ship that did the Kessel run in less than 12 parsecs?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Anakin's mom's first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"created" Anakin Skywalker while trying to bring a person back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Luke's starship?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a Star Wars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Anakin's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Han Solo's son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model of droid is C-3PO's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Ben Solo become?</w:t>
            </w:r>
          </w:p>
        </w:tc>
      </w:tr>
    </w:tbl>
    <w:p>
      <w:pPr>
        <w:pStyle w:val="WordBankMedium"/>
      </w:pPr>
      <w:r>
        <w:t xml:space="preserve">   Darth Plagueis     </w:t>
      </w:r>
      <w:r>
        <w:t xml:space="preserve">   Shmi     </w:t>
      </w:r>
      <w:r>
        <w:t xml:space="preserve">   Padme    </w:t>
      </w:r>
      <w:r>
        <w:t xml:space="preserve">   Leia    </w:t>
      </w:r>
      <w:r>
        <w:t xml:space="preserve">   Ben    </w:t>
      </w:r>
      <w:r>
        <w:t xml:space="preserve">   Kylo Ren    </w:t>
      </w:r>
      <w:r>
        <w:t xml:space="preserve">   R2 unit    </w:t>
      </w:r>
      <w:r>
        <w:t xml:space="preserve">   X-Wing fighter jet    </w:t>
      </w:r>
      <w:r>
        <w:t xml:space="preserve">   Rogue One    </w:t>
      </w:r>
      <w:r>
        <w:t xml:space="preserve">   Millennium Falcon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2021-10-11T17:58:20Z</dcterms:created>
  <dcterms:modified xsi:type="dcterms:W3CDTF">2021-10-11T17:58:20Z</dcterms:modified>
</cp:coreProperties>
</file>