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Darth Raven    </w:t>
      </w:r>
      <w:r>
        <w:t xml:space="preserve">   Chewbacca    </w:t>
      </w:r>
      <w:r>
        <w:t xml:space="preserve">   Darth Malgius    </w:t>
      </w:r>
      <w:r>
        <w:t xml:space="preserve">   JarJar binks    </w:t>
      </w:r>
      <w:r>
        <w:t xml:space="preserve">   Dark Lords    </w:t>
      </w:r>
      <w:r>
        <w:t xml:space="preserve">   Jedi    </w:t>
      </w:r>
      <w:r>
        <w:t xml:space="preserve">   yoda    </w:t>
      </w:r>
      <w:r>
        <w:t xml:space="preserve">   C3P0    </w:t>
      </w:r>
      <w:r>
        <w:t xml:space="preserve">   luke    </w:t>
      </w:r>
      <w:r>
        <w:t xml:space="preserve">   Death Star    </w:t>
      </w:r>
      <w:r>
        <w:t xml:space="preserve">   Millieumum Falcon    </w:t>
      </w:r>
      <w:r>
        <w:t xml:space="preserve">   Hans Solo    </w:t>
      </w:r>
      <w:r>
        <w:t xml:space="preserve">   Leia    </w:t>
      </w:r>
      <w:r>
        <w:t xml:space="preserve">   Rancor    </w:t>
      </w:r>
      <w:r>
        <w:t xml:space="preserve">   Alterrain    </w:t>
      </w:r>
      <w:r>
        <w:t xml:space="preserve">   Lord Sideous    </w:t>
      </w:r>
      <w:r>
        <w:t xml:space="preserve">   Darth Maul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        </dc:title>
  <dcterms:created xsi:type="dcterms:W3CDTF">2021-10-11T17:59:07Z</dcterms:created>
  <dcterms:modified xsi:type="dcterms:W3CDTF">2021-10-11T17:59:07Z</dcterms:modified>
</cp:coreProperties>
</file>