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OBIWAN    </w:t>
      </w:r>
      <w:r>
        <w:t xml:space="preserve">   HANSOLO    </w:t>
      </w:r>
      <w:r>
        <w:t xml:space="preserve">   DARTHVADER    </w:t>
      </w:r>
      <w:r>
        <w:t xml:space="preserve">   REY    </w:t>
      </w:r>
      <w:r>
        <w:t xml:space="preserve">   YODA    </w:t>
      </w:r>
      <w:r>
        <w:t xml:space="preserve">   LEIA    </w:t>
      </w:r>
      <w:r>
        <w:t xml:space="preserve">   CHEWBACCA    </w:t>
      </w:r>
      <w:r>
        <w:t xml:space="preserve">   LUKE    </w:t>
      </w:r>
      <w:r>
        <w:t xml:space="preserve">   EWOKS    </w:t>
      </w:r>
      <w:r>
        <w:t xml:space="preserve">   JEDI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2021-10-11T17:59:31Z</dcterms:created>
  <dcterms:modified xsi:type="dcterms:W3CDTF">2021-10-11T17:59:31Z</dcterms:modified>
</cp:coreProperties>
</file>