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Jedi et les Sith se battent au ... ( en attaché)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Mère de Luke Skywalker et Leia Organa, elle est devenue Sénatrice (en attaché)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 de la planète où les humains et les gungans cohabitent est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quelle espèce est Chewbacca?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du fils de Leia Organa et de Han Solo est ... (en attaché)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nom de la jeune pilleuse d'épaves de 19 ans sans famille qui vit sur Jakku est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Sith pensent que le pouvoir de la Force se situe dans son coté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 Skywalker et Leia Organa sont des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Autre nom de Dark Vador (en attaché)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sont des êtres mécaniques, se sont des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nom du Maitre Jedi qui enseigne à Luke comment utiliser la Force est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Leia Organa est plus simplement appelée ... (en attaché)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apprenti qui reçoit un entrainement intensif sous un Maître Jedi est appelé un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de la personne qui a été créé Star Wars est  ... (en attaché)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Il a une tête en demi-sphère qui repose sur une autre sphère plus grosse sur laquelle il roule, c'est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</dc:title>
  <dcterms:created xsi:type="dcterms:W3CDTF">2021-10-11T17:58:52Z</dcterms:created>
  <dcterms:modified xsi:type="dcterms:W3CDTF">2021-10-11T17:58:52Z</dcterms:modified>
</cp:coreProperties>
</file>