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Anakin    </w:t>
      </w:r>
      <w:r>
        <w:t xml:space="preserve">   cheweacca    </w:t>
      </w:r>
      <w:r>
        <w:t xml:space="preserve">   cybra crystal    </w:t>
      </w:r>
      <w:r>
        <w:t xml:space="preserve">   darth sidios    </w:t>
      </w:r>
      <w:r>
        <w:t xml:space="preserve">   darth vader    </w:t>
      </w:r>
      <w:r>
        <w:t xml:space="preserve">   deth star    </w:t>
      </w:r>
      <w:r>
        <w:t xml:space="preserve">   Fin    </w:t>
      </w:r>
      <w:r>
        <w:t xml:space="preserve">   Grevos    </w:t>
      </w:r>
      <w:r>
        <w:t xml:space="preserve">   han solo    </w:t>
      </w:r>
      <w:r>
        <w:t xml:space="preserve">   kit fisto    </w:t>
      </w:r>
      <w:r>
        <w:t xml:space="preserve">   lightsaber    </w:t>
      </w:r>
      <w:r>
        <w:t xml:space="preserve">   luke skywalker    </w:t>
      </w:r>
      <w:r>
        <w:t xml:space="preserve">   Mace windu    </w:t>
      </w:r>
      <w:r>
        <w:t xml:space="preserve">   melenion fowcan    </w:t>
      </w:r>
      <w:r>
        <w:t xml:space="preserve">   plo kone    </w:t>
      </w:r>
      <w:r>
        <w:t xml:space="preserve">   poe    </w:t>
      </w:r>
      <w:r>
        <w:t xml:space="preserve">   powputean    </w:t>
      </w:r>
      <w:r>
        <w:t xml:space="preserve">   R2 D2    </w:t>
      </w:r>
      <w:r>
        <w:t xml:space="preserve">   Rey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2021-10-11T17:59:33Z</dcterms:created>
  <dcterms:modified xsi:type="dcterms:W3CDTF">2021-10-11T17:59:33Z</dcterms:modified>
</cp:coreProperties>
</file>