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"Graaahh" "Raweerr" "Yaawwr"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PIMP Jedi in the prequels.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Misses every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younglings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Worst Star Wars Character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Wears a mask as a fashion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Lucas ruined this theme by changing it from a mysterious omnipresent energy to stupid microscopic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am your father."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new bromance since Han and Lando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Replaced "Slave Suit Leia" as new Star Wars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2021-10-11T17:57:46Z</dcterms:created>
  <dcterms:modified xsi:type="dcterms:W3CDTF">2021-10-11T17:57:46Z</dcterms:modified>
</cp:coreProperties>
</file>