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Jango    </w:t>
      </w:r>
      <w:r>
        <w:t xml:space="preserve">   Boba    </w:t>
      </w:r>
      <w:r>
        <w:t xml:space="preserve">   Scout Trooper    </w:t>
      </w:r>
      <w:r>
        <w:t xml:space="preserve">   Ahsoka    </w:t>
      </w:r>
      <w:r>
        <w:t xml:space="preserve">   Anakin    </w:t>
      </w:r>
      <w:r>
        <w:t xml:space="preserve">   Admiral Ackbar    </w:t>
      </w:r>
      <w:r>
        <w:t xml:space="preserve">   Dengar    </w:t>
      </w:r>
      <w:r>
        <w:t xml:space="preserve">   Lando    </w:t>
      </w:r>
      <w:r>
        <w:t xml:space="preserve">   Leia    </w:t>
      </w:r>
      <w:r>
        <w:t xml:space="preserve">   Luke    </w:t>
      </w:r>
      <w:r>
        <w:t xml:space="preserve">   jawa    </w:t>
      </w:r>
      <w:r>
        <w:t xml:space="preserve">   Droids    </w:t>
      </w:r>
      <w:r>
        <w:t xml:space="preserve">   Jedi    </w:t>
      </w:r>
      <w:r>
        <w:t xml:space="preserve">   Yoda    </w:t>
      </w:r>
      <w:r>
        <w:t xml:space="preserve">   Han Solo    </w:t>
      </w:r>
      <w:r>
        <w:t xml:space="preserve">   Chewbacca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2021-10-11T17:58:28Z</dcterms:created>
  <dcterms:modified xsi:type="dcterms:W3CDTF">2021-10-11T17:58:28Z</dcterms:modified>
</cp:coreProperties>
</file>