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Wars Episode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Amphibious Humanoids native to the planet of Naboo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Han Solo's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 of Alderaan that married Han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established to replace the Galactic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droid designed by the carnivorous Colicoids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Luke Skywalker &amp; Princess Leia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Sith that uses a double-sided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home of the Ewoks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Wookiee from Kashyyyk and co-pilot of the Millennium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human to win the Boonta Eve Classic Podrace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2021-10-11T17:58:49Z</dcterms:created>
  <dcterms:modified xsi:type="dcterms:W3CDTF">2021-10-11T17:58:49Z</dcterms:modified>
</cp:coreProperties>
</file>