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Senator of Nabbo and mother of Luke Skywalker and Leia Organa, she is... (attached)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Leia Organa  is also known as ... (attached)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 is the signature weapon of both the Jedi Order and their Sith counterparts,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Chewbacca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planet were Humans and Gungans coexist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Described as the Jedi master of Obi-Wan Kenobi and subsequently trains Luke Skywalker to use the Force, his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Skywalker and Leia Organa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 Wars is movie created by ... (attached)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undergoes the training under the tutelage of a Jedi Knight or Jedi Master, are called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name of Darth Vader is ... (attached)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.... is a fictional robot possessing some degree of artificial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child of  Han Solo and Leia Organa is called .... (attached)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... is a fictional giant military space station in the Star Wars universe, best known for its superweapon that can destroy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spherical robot with a free-moving domed head, it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ENGLISH</dc:title>
  <dcterms:created xsi:type="dcterms:W3CDTF">2021-10-11T17:59:23Z</dcterms:created>
  <dcterms:modified xsi:type="dcterms:W3CDTF">2021-10-11T17:59:23Z</dcterms:modified>
</cp:coreProperties>
</file>