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MATCH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Billy Dee Williams plays this character in Star Wars films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Anakin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Tibanna gas mining colony "Cloud City is on this planet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Bespin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Chewbacca dies to save which of Han's 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Empire Strikes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Jar Jar Binks makes his first appearance in what Star Wars movie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astromech droid R2-D2 is primarily white 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Darth Vader leads a squad of what type of spaceships in "A New Hope"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Mos Eisley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shape is the mobile space station "Death Star"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Jabba the Hut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character has a surname of 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Lando Cairissian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Star Wars Movie was second to be released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TIE Fighters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Boba Fett deliver a frozen Han Solo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Star Wars IV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the description of "species unknown" in the Star Wars databank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moisture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Luke hires Hans Solo in what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Yoda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 Owen was what kind of farmer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the Ewoks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Kylo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MATCH UP</dc:title>
  <dcterms:created xsi:type="dcterms:W3CDTF">2021-10-11T17:59:01Z</dcterms:created>
  <dcterms:modified xsi:type="dcterms:W3CDTF">2021-10-11T17:59:01Z</dcterms:modified>
</cp:coreProperties>
</file>