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BRAYDEN    </w:t>
      </w:r>
      <w:r>
        <w:t xml:space="preserve">   C3PO    </w:t>
      </w:r>
      <w:r>
        <w:t xml:space="preserve">   R2D2    </w:t>
      </w:r>
      <w:r>
        <w:t xml:space="preserve">   STAR WARS    </w:t>
      </w:r>
      <w:r>
        <w:t xml:space="preserve">   BOBA FETT    </w:t>
      </w:r>
      <w:r>
        <w:t xml:space="preserve">   CHEWBACCA    </w:t>
      </w:r>
      <w:r>
        <w:t xml:space="preserve">   THE FORCE    </w:t>
      </w:r>
      <w:r>
        <w:t xml:space="preserve">   DARK SIDE    </w:t>
      </w:r>
      <w:r>
        <w:t xml:space="preserve">   PRINCESS LEAH    </w:t>
      </w:r>
      <w:r>
        <w:t xml:space="preserve">   YODA    </w:t>
      </w:r>
      <w:r>
        <w:t xml:space="preserve">   STORMTROOPER    </w:t>
      </w:r>
      <w:r>
        <w:t xml:space="preserve">   JOHN WILLIAMS    </w:t>
      </w:r>
      <w:r>
        <w:t xml:space="preserve">   DARTH VADER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</dc:title>
  <dcterms:created xsi:type="dcterms:W3CDTF">2021-10-11T17:58:58Z</dcterms:created>
  <dcterms:modified xsi:type="dcterms:W3CDTF">2021-10-11T17:58:58Z</dcterms:modified>
</cp:coreProperties>
</file>