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BACTA    </w:t>
      </w:r>
      <w:r>
        <w:t xml:space="preserve">   ANZATI    </w:t>
      </w:r>
      <w:r>
        <w:t xml:space="preserve">   BATTLE    </w:t>
      </w:r>
      <w:r>
        <w:t xml:space="preserve">   CLONE    </w:t>
      </w:r>
      <w:r>
        <w:t xml:space="preserve">   ACKBAR    </w:t>
      </w:r>
      <w:r>
        <w:t xml:space="preserve">   REY    </w:t>
      </w:r>
      <w:r>
        <w:t xml:space="preserve">   NIENNUNB    </w:t>
      </w:r>
      <w:r>
        <w:t xml:space="preserve">   STARWARS    </w:t>
      </w:r>
      <w:r>
        <w:t xml:space="preserve">   ELLOASTY    </w:t>
      </w:r>
      <w:r>
        <w:t xml:space="preserve">   RESISTANCE    </w:t>
      </w:r>
      <w:r>
        <w:t xml:space="preserve">   CHEWBACCA    </w:t>
      </w:r>
      <w:r>
        <w:t xml:space="preserve">   WOOKIE    </w:t>
      </w:r>
      <w:r>
        <w:t xml:space="preserve">   LIGHTSABER    </w:t>
      </w:r>
      <w:r>
        <w:t xml:space="preserve">   FORCE    </w:t>
      </w:r>
      <w:r>
        <w:t xml:space="preserve">   JEDI    </w:t>
      </w:r>
      <w:r>
        <w:t xml:space="preserve">   GALAXY    </w:t>
      </w:r>
      <w:r>
        <w:t xml:space="preserve">   DARTHVADER    </w:t>
      </w:r>
      <w:r>
        <w:t xml:space="preserve">   SKYWALKER    </w:t>
      </w:r>
      <w:r>
        <w:t xml:space="preserve">   JABBA    </w:t>
      </w:r>
      <w:r>
        <w:t xml:space="preserve">   JAWA    </w:t>
      </w:r>
      <w:r>
        <w:t xml:space="preserve">   YODA    </w:t>
      </w:r>
      <w:r>
        <w:t xml:space="preserve">   DESTROYER    </w:t>
      </w:r>
      <w:r>
        <w:t xml:space="preserve">   MASTER    </w:t>
      </w:r>
      <w:r>
        <w:t xml:space="preserve">   EWOKS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2021-10-11T17:57:27Z</dcterms:created>
  <dcterms:modified xsi:type="dcterms:W3CDTF">2021-10-11T17:57:27Z</dcterms:modified>
</cp:coreProperties>
</file>