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 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AAYLA SECURA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CAPITANO PHASMA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BB8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C3PO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BOBA FETT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DARTH FENER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DARTH MAUL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BARRISS 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STORM TROOPER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PALPATINE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CHEWBECCA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ANAKIN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KYLO REN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</dc:title>
  <dcterms:created xsi:type="dcterms:W3CDTF">2021-10-11T17:58:18Z</dcterms:created>
  <dcterms:modified xsi:type="dcterms:W3CDTF">2021-10-11T17:58:18Z</dcterms:modified>
</cp:coreProperties>
</file>