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STATEMENT OF FINANCIAL 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CAPITAL    </w:t>
      </w:r>
      <w:r>
        <w:t xml:space="preserve">   INVESTMENTS    </w:t>
      </w:r>
      <w:r>
        <w:t xml:space="preserve">   DEPRECIATION    </w:t>
      </w:r>
      <w:r>
        <w:t xml:space="preserve">   NONCURRENT    </w:t>
      </w:r>
      <w:r>
        <w:t xml:space="preserve">   CURRENT    </w:t>
      </w:r>
      <w:r>
        <w:t xml:space="preserve">   EQUITY    </w:t>
      </w:r>
      <w:r>
        <w:t xml:space="preserve">   BALANCE SHEET    </w:t>
      </w:r>
      <w:r>
        <w:t xml:space="preserve">   PAYABLES    </w:t>
      </w:r>
      <w:r>
        <w:t xml:space="preserve">   INTANGIBLE    </w:t>
      </w:r>
      <w:r>
        <w:t xml:space="preserve">   EXPENSES    </w:t>
      </w:r>
      <w:r>
        <w:t xml:space="preserve">   INVENTORY    </w:t>
      </w:r>
      <w:r>
        <w:t xml:space="preserve">   RECEIVABLES    </w:t>
      </w:r>
      <w:r>
        <w:t xml:space="preserve">   CASH    </w:t>
      </w:r>
      <w:r>
        <w:t xml:space="preserve">   LIABILITIES    </w:t>
      </w:r>
      <w:r>
        <w:t xml:space="preserve">   ASSET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FINANCIAL POSITION</dc:title>
  <dcterms:created xsi:type="dcterms:W3CDTF">2021-10-11T18:00:26Z</dcterms:created>
  <dcterms:modified xsi:type="dcterms:W3CDTF">2021-10-11T18:00:26Z</dcterms:modified>
</cp:coreProperties>
</file>