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buckeye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Baltimore is its biggest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Lonestar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Birmingham is its big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Vegas is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sunshine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Hawkeye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from the Latin or Spanish word for "mountainous"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Polar bears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Augusta is the capital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2021-10-11T17:59:08Z</dcterms:created>
  <dcterms:modified xsi:type="dcterms:W3CDTF">2021-10-11T17:59:08Z</dcterms:modified>
</cp:coreProperties>
</file>