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p>
      <w:pPr>
        <w:pStyle w:val="Questions"/>
      </w:pPr>
      <w:r>
        <w:t xml:space="preserve">1. GRAOEIG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ASAKANSR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ICCNNTEOTCU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EDORH LASIDN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GOONER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WOAI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LRADANYM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MOTREVN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MIOGYWN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WAIIAH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RBNSAKAE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WNE EMIOCX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AESXT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AASLAK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UKCYENKT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2021-10-11T18:00:44Z</dcterms:created>
  <dcterms:modified xsi:type="dcterms:W3CDTF">2021-10-11T18:00:44Z</dcterms:modified>
</cp:coreProperties>
</file>