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state is home to NASA's Cape Canaveral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state is Queen Elizabeth I's namesake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Although not a state, this city is the US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49th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 the names for Monopoly came from a city in this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home of Disney 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state is famous for it's peaches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Katniss lives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state is where the fight for America began in the 1770s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state is the dairy capital of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state is famous for the oldest horse race in the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state supplies the majority of our nation's lobster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Elvis' Graceland is found in this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Aloha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state "Where the buffalo (used) to roam"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</dc:title>
  <dcterms:created xsi:type="dcterms:W3CDTF">2021-10-11T18:00:54Z</dcterms:created>
  <dcterms:modified xsi:type="dcterms:W3CDTF">2021-10-11T18:00:54Z</dcterms:modified>
</cp:coreProperties>
</file>