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iowa    </w:t>
      </w:r>
      <w:r>
        <w:t xml:space="preserve">   Indiana    </w:t>
      </w:r>
      <w:r>
        <w:t xml:space="preserve">   Illinois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Florida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Arizona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</dc:title>
  <dcterms:created xsi:type="dcterms:W3CDTF">2021-10-11T17:59:57Z</dcterms:created>
  <dcterms:modified xsi:type="dcterms:W3CDTF">2021-10-11T17:59:57Z</dcterms:modified>
</cp:coreProperties>
</file>