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SACRAMENTO    </w:t>
      </w:r>
      <w:r>
        <w:t xml:space="preserve">   JUNEAU    </w:t>
      </w:r>
      <w:r>
        <w:t xml:space="preserve">   TALLAHASSEE    </w:t>
      </w:r>
      <w:r>
        <w:t xml:space="preserve">   CONCORD    </w:t>
      </w:r>
      <w:r>
        <w:t xml:space="preserve">   AUGUSTA    </w:t>
      </w:r>
      <w:r>
        <w:t xml:space="preserve">   ALBANY    </w:t>
      </w:r>
      <w:r>
        <w:t xml:space="preserve">   OLYMPIA    </w:t>
      </w:r>
      <w:r>
        <w:t xml:space="preserve">   PIERRE    </w:t>
      </w:r>
      <w:r>
        <w:t xml:space="preserve">   BISMARCK    </w:t>
      </w:r>
      <w:r>
        <w:t xml:space="preserve">   RALEIGH    </w:t>
      </w:r>
      <w:r>
        <w:t xml:space="preserve">   HAWAII    </w:t>
      </w:r>
      <w:r>
        <w:t xml:space="preserve">   FLORIDA    </w:t>
      </w:r>
      <w:r>
        <w:t xml:space="preserve">   NEW HAMPSHIRE    </w:t>
      </w:r>
      <w:r>
        <w:t xml:space="preserve">   MAINE    </w:t>
      </w:r>
      <w:r>
        <w:t xml:space="preserve">   NEW YORK    </w:t>
      </w:r>
      <w:r>
        <w:t xml:space="preserve">   WASHINGTON    </w:t>
      </w:r>
      <w:r>
        <w:t xml:space="preserve">   SOUTH DAKOTA    </w:t>
      </w:r>
      <w:r>
        <w:t xml:space="preserve">   NORTH DAKOTA    </w:t>
      </w:r>
      <w:r>
        <w:t xml:space="preserve">   CALIFORNIA    </w:t>
      </w:r>
      <w:r>
        <w:t xml:space="preserve">   NORTH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2021-10-11T17:59:14Z</dcterms:created>
  <dcterms:modified xsi:type="dcterms:W3CDTF">2021-10-11T17:59:14Z</dcterms:modified>
</cp:coreProperties>
</file>