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STATES AND TERRITORIES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DARWIN    </w:t>
      </w:r>
      <w:r>
        <w:t xml:space="preserve">   NORTHERNTERRITORY    </w:t>
      </w:r>
      <w:r>
        <w:t xml:space="preserve">   PERTH    </w:t>
      </w:r>
      <w:r>
        <w:t xml:space="preserve">   WESTERNAUSTRALIA    </w:t>
      </w:r>
      <w:r>
        <w:t xml:space="preserve">   ADELAIDE    </w:t>
      </w:r>
      <w:r>
        <w:t xml:space="preserve">   SOUTHAUSTRALIA    </w:t>
      </w:r>
      <w:r>
        <w:t xml:space="preserve">   HOBART    </w:t>
      </w:r>
      <w:r>
        <w:t xml:space="preserve">   TASMANIA    </w:t>
      </w:r>
      <w:r>
        <w:t xml:space="preserve">   CANBERRA    </w:t>
      </w:r>
      <w:r>
        <w:t xml:space="preserve">   ACT    </w:t>
      </w:r>
      <w:r>
        <w:t xml:space="preserve">   BRISBANE    </w:t>
      </w:r>
      <w:r>
        <w:t xml:space="preserve">   SYDNEY    </w:t>
      </w:r>
      <w:r>
        <w:t xml:space="preserve">   MELBOURNE    </w:t>
      </w:r>
      <w:r>
        <w:t xml:space="preserve">   VICTORIA    </w:t>
      </w:r>
      <w:r>
        <w:t xml:space="preserve">   NEWSOUTHWALES    </w:t>
      </w:r>
      <w:r>
        <w:t xml:space="preserve">   QUEENSLAND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AND TERRITORIES</dc:title>
  <dcterms:created xsi:type="dcterms:W3CDTF">2021-10-11T18:00:50Z</dcterms:created>
  <dcterms:modified xsi:type="dcterms:W3CDTF">2021-10-11T18:00:50Z</dcterms:modified>
</cp:coreProperties>
</file>