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STATE’S NICKNAMES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Centennial State?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Gem State?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Sunshine State?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Golden State?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First State?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Granite State?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Our Nation’s Capitol is the District of ___________________?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Aloha State?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Constitution State?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Natural State?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abbreviation for the Show-Me State?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US has 50 states, but some countries have only a _______________.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abbreviation for long. accompanier?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STATE’S NICKNAMES</dc:title>
  <dcterms:created xsi:type="dcterms:W3CDTF">2021-10-11T18:00:58Z</dcterms:created>
  <dcterms:modified xsi:type="dcterms:W3CDTF">2021-10-11T18:00:58Z</dcterms:modified>
</cp:coreProperties>
</file>