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WATER    </w:t>
      </w:r>
      <w:r>
        <w:t xml:space="preserve">   ICE    </w:t>
      </w:r>
      <w:r>
        <w:t xml:space="preserve">   MELT    </w:t>
      </w:r>
      <w:r>
        <w:t xml:space="preserve">   STEAM    </w:t>
      </w:r>
      <w:r>
        <w:t xml:space="preserve">   HEAT    </w:t>
      </w:r>
      <w:r>
        <w:t xml:space="preserve">   ATOM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2021-10-11T18:01:00Z</dcterms:created>
  <dcterms:modified xsi:type="dcterms:W3CDTF">2021-10-11T18:01:00Z</dcterms:modified>
</cp:coreProperties>
</file>