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p>
      <w:pPr>
        <w:pStyle w:val="Questions"/>
      </w:pPr>
      <w:r>
        <w:t xml:space="preserve">1. ENMTCLRUILOREA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EAPSC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MLEVOU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PAHES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OLSDI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POCESERMDS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AIATNTTROC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ASTOM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OEMEULLCS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ETTRMA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SASTTE FO ETTMRA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FIUIDYTL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LMAAPS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SETYNID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NNRGTAMAERE FO PCILRSTEA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EIFTNDIE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DILIUQ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AGS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2021-10-11T18:01:07Z</dcterms:created>
  <dcterms:modified xsi:type="dcterms:W3CDTF">2021-10-11T18:01:07Z</dcterms:modified>
</cp:coreProperties>
</file>