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volume of a gas is directly related to the number of moles of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 obeys PV = nRT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law gives the relationship between volume and temperature of a given mass of gas at constant pressure.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energy required to increase the surface area of the liquid by one unit is called as 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gas is given in these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each line of the volume vs temperature graph is called 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above this temperature a gas cannot be liquified.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shape or rain drops are spherical due to this property of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Attractive intermolecular forces are known as 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because of this property honey flow less easily than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adding detergent surface tension of water ----------.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tyre of bicycle burst during summer. this is a practical application of which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law gives the relationship between pressure and volume of a given amount of gas at constant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pressure vs volume graph at constant temperature is called 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T, P, V and n are macroscopic measurable ----------variables.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2021-10-11T17:59:30Z</dcterms:created>
  <dcterms:modified xsi:type="dcterms:W3CDTF">2021-10-11T17:59:30Z</dcterms:modified>
</cp:coreProperties>
</file>