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 Alaska    </w:t>
      </w:r>
      <w:r>
        <w:t xml:space="preserve">    Arizona    </w:t>
      </w:r>
      <w:r>
        <w:t xml:space="preserve">    Arkansas    </w:t>
      </w:r>
      <w:r>
        <w:t xml:space="preserve">    Atlanta    </w:t>
      </w:r>
      <w:r>
        <w:t xml:space="preserve">    Augusta    </w:t>
      </w:r>
      <w:r>
        <w:t xml:space="preserve">    Boise    </w:t>
      </w:r>
      <w:r>
        <w:t xml:space="preserve">    California    </w:t>
      </w:r>
      <w:r>
        <w:t xml:space="preserve">    Connecticut    </w:t>
      </w:r>
      <w:r>
        <w:t xml:space="preserve">    Dover    </w:t>
      </w:r>
      <w:r>
        <w:t xml:space="preserve">    Hartford    </w:t>
      </w:r>
      <w:r>
        <w:t xml:space="preserve">    Hawaii    </w:t>
      </w:r>
      <w:r>
        <w:t xml:space="preserve">    Idaho    </w:t>
      </w:r>
      <w:r>
        <w:t xml:space="preserve">    Illinois    </w:t>
      </w:r>
      <w:r>
        <w:t xml:space="preserve">    Indiana    </w:t>
      </w:r>
      <w:r>
        <w:t xml:space="preserve">    Indianapolis    </w:t>
      </w:r>
      <w:r>
        <w:t xml:space="preserve">    Iowa    </w:t>
      </w:r>
      <w:r>
        <w:t xml:space="preserve">    Juneau    </w:t>
      </w:r>
      <w:r>
        <w:t xml:space="preserve">    Kentucky    </w:t>
      </w:r>
      <w:r>
        <w:t xml:space="preserve">    Little Rock    </w:t>
      </w:r>
      <w:r>
        <w:t xml:space="preserve">    Louisiana    </w:t>
      </w:r>
      <w:r>
        <w:t xml:space="preserve">    Maine    </w:t>
      </w:r>
      <w:r>
        <w:t xml:space="preserve">    Montgomery    </w:t>
      </w:r>
      <w:r>
        <w:t xml:space="preserve">    Sacramento    </w:t>
      </w:r>
      <w:r>
        <w:t xml:space="preserve">    Springfield    </w:t>
      </w:r>
      <w:r>
        <w:t xml:space="preserve">    Tallahassee    </w:t>
      </w:r>
      <w:r>
        <w:t xml:space="preserve">    Topeka    </w:t>
      </w:r>
      <w:r>
        <w:t xml:space="preserve">   Alabama    </w:t>
      </w:r>
      <w:r>
        <w:t xml:space="preserve">   Baton Rouge    </w:t>
      </w:r>
      <w:r>
        <w:t xml:space="preserve">   Colorado    </w:t>
      </w:r>
      <w:r>
        <w:t xml:space="preserve">   Delaware    </w:t>
      </w:r>
      <w:r>
        <w:t xml:space="preserve">   Denver    </w:t>
      </w:r>
      <w:r>
        <w:t xml:space="preserve">   Des Moines    </w:t>
      </w:r>
      <w:r>
        <w:t xml:space="preserve">   Florida    </w:t>
      </w:r>
      <w:r>
        <w:t xml:space="preserve">   Frankfort    </w:t>
      </w:r>
      <w:r>
        <w:t xml:space="preserve">   Georgia    </w:t>
      </w:r>
      <w:r>
        <w:t xml:space="preserve">   Honolulu    </w:t>
      </w:r>
      <w:r>
        <w:t xml:space="preserve">   Kansas    </w:t>
      </w:r>
      <w:r>
        <w:t xml:space="preserve">   Phoenix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2021-10-11T17:59:37Z</dcterms:created>
  <dcterms:modified xsi:type="dcterms:W3CDTF">2021-10-11T17:59:37Z</dcterms:modified>
</cp:coreProperties>
</file>