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BOARD PRACTICAL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microderm: After sanitizing you must apply _________ to the forhead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starting any service what should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exfoliation: before towel steaming you must sanitize your hands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tweezing you should remove hair in the _______ of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applying the facial mask you apply the product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bag contains: First aid kit, Sanitizer, Paper Towels,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stimulating form of massage consisting of fast tapping, patting, and hacking movements. (AKA: Percussion)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Everytime you touch the 'SOILED _________" container you must sanitize your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product you apply during eyebrow wax.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rubbing movement. (AKA: Chucking, Rolling, Wringing)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Soft, continuous stroking movement applied with fingers and palms in a slow rhythmic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measuring the lash band you must ________ the band to fit your clients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 or F: When doing micro on the forehead you start with VERTICAL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kneading movement that stimulates the underlying tissues. (AKA: Fulling, Dr. Jacquet)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tweezing: What product is used PRE and POST tweeze?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must ______ when working around the eye and mouth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 or F: Blood spill is the final service you will preform.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thing you should pull out of your suitcase when setting up for your first client?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exfoliation: After removing product with a steam towel you must use a ____ ________ to remove any residual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you measure the lash band on your clients eye you must _________ off debris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BOARD PRACTICAL</dc:title>
  <dcterms:created xsi:type="dcterms:W3CDTF">2021-10-11T17:59:10Z</dcterms:created>
  <dcterms:modified xsi:type="dcterms:W3CDTF">2021-10-11T17:59:10Z</dcterms:modified>
</cp:coreProperties>
</file>