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BOARD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 most layer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produce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product that destroy all bacteria, fungi and virus on any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Fake, unnatural color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designing the workplace &amp; tools to make body movements more comfortable, efficient and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 and enforce safety and health standards to protect employees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when color and developer are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Needs assessment, the verbal communication with a client that determines what the clients needs and wants are and how you will achieve their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one cell dividing into two identical cells to replace worn out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blonde-red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black/brown dark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1-darkest 10- lightest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layer also is the layer that holds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tiny grains of pigment (color) Image: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pores or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top of head. ( you lay your comb flat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fungal infection affects the skin my inflaming around the beard and/or nape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and appear single or in a cluster like grapes. Travel by dust, air.. do not move on their own but are moved in motion of other things traveling. Has three forms Staph, Strep, diplococcic.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Spiral shaped known for std and lyme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hydrogen peroxide also known as developer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fatty/ oily secretion that lubricates the skin and preserves the softness of the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PRACTICE</dc:title>
  <dcterms:created xsi:type="dcterms:W3CDTF">2021-10-11T17:59:59Z</dcterms:created>
  <dcterms:modified xsi:type="dcterms:W3CDTF">2021-10-11T17:59:59Z</dcterms:modified>
</cp:coreProperties>
</file>