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STATE FAIR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Usually playing in mudd, these potbelly animals are fat with squirly tails.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Fair treat that melts in your mouth and on your hands like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Expensive show animals such as Tennessee Walkers, Thorobreds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chocolate sold at the fair and also made for competition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need these to get in, to get on rides and sometimes to get food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Given out in competitions, the best is blue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Funny man with a painted face.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Sometimes we call them footlongs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enter creative items in contests for prizes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sure they sell a lot of chocolate, strawberry and vanilla!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Spending money to win all kinds of stuff to take home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Music being played by a group in front of a large crowd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Merry go round, ferris wheel, roller coaster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Food and drinks from different restaurants are set up under here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FAIR </dc:title>
  <dcterms:created xsi:type="dcterms:W3CDTF">2021-10-11T17:59:52Z</dcterms:created>
  <dcterms:modified xsi:type="dcterms:W3CDTF">2021-10-11T17:59:52Z</dcterms:modified>
</cp:coreProperties>
</file>