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STATE PARKS AND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park's main feature is a half-mile long set of waterfalls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11-mile (18 km) long heritage railroad that is owned by the state of West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park in Raleigh County, West Virginia. It is located near Beckley, West Virginia,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of this trail is surrounded by peaks of the Allegheny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Some of the attractions include Horsedrawn carriage rides, Souvenir shop and Hiking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2,320 feet (710 m) above sea level, is the highest point in the park and in Morgan County.[3]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Located along the New River Gorge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The second largest park in the West Virginia state park system with a total of 8,294 acres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Sits on 391 acres near Grafton, West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This park features a reconstructed refuge fort and commemorates life on the Virginia frontier during the late 18th century.[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pioneer homestead and museum located in Harrison County, West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Two namesake waterfalls are accessed by a hiking trail and are located about 1/2-mile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Park name derives from a narrowleaf meadowsweet common shrub historically used for making pipe 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Wyandot Indian phrase meaning "the point between two waters"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 Largest virgin timber tract remaining in West Virginia. The park features trees of up to 90 feet in height and 16 feet in circumference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centerpiece of this Park is its historic mineral spa.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Resort opened for skiing in 1971, on the original site of Weiss Knob Ski Area.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Located on the rim of the Gauley River Canyon near Summersville, a town in Nicholas County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Going for a long, vigorous walk,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monument, at the headspring of the Potomac River, Marks one of the historic spots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Site of the last major conflict of the American Civil War in West Virginia.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State Park includes a log cabin now used as the campground check-in station, and the Pine Run One Room Schoolhouse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Located on the eastern summit of Droop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park is located near the site of a 1756 skirmish during the French and Indian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Outdoor recreational activity involving overnight stays away from home in a shelter such as a tent, a caravan, or even a motorhome.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Outdoor recreation of carrying gear on one's back, while hiking for more than a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resort is located in Lewis County, West Virginia, about 10 miles (16 km) south of Weston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Named after Native American leader who lived in the region before the American Revolutionary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374-acre (151 ha)[1] day use facility in Mercer County, West Virginia.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park's lodge and aerial gondola to the river are along U.S. 60.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Part of the American Discovery Trail.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Underneath the flyway of the fall eastern hawk migration.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The only state park in West Virginia that offers overnight accommodations in a yurt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Famous outdoor musical dramas such as "Hatfields and McCoys," are performed at Grandview Park, near Beckley, West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Located in both Cabell County and Wayne Coounty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Nearest city to this State Park is Princeton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Located about two miles southeast of the town of Davis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site of Alum Cave, which is accessible by a boardwalk built along this overhanging sandstone ledge.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 The largest of West Virginia’s state parks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PARKS AND ACTIVITIES</dc:title>
  <dcterms:created xsi:type="dcterms:W3CDTF">2021-10-11T17:58:58Z</dcterms:created>
  <dcterms:modified xsi:type="dcterms:W3CDTF">2021-10-11T17:58:58Z</dcterms:modified>
</cp:coreProperties>
</file>