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ATOM    </w:t>
      </w:r>
      <w:r>
        <w:t xml:space="preserve">   SOLIDIFICATION    </w:t>
      </w:r>
      <w:r>
        <w:t xml:space="preserve">   CONDENSATION    </w:t>
      </w:r>
      <w:r>
        <w:t xml:space="preserve">   EVAPORATION    </w:t>
      </w:r>
      <w:r>
        <w:t xml:space="preserve">   TEMPERATURE    </w:t>
      </w:r>
      <w:r>
        <w:t xml:space="preserve">   FREEZING    </w:t>
      </w:r>
      <w:r>
        <w:t xml:space="preserve">   MELTING    </w:t>
      </w:r>
      <w:r>
        <w:t xml:space="preserve">   VOLUME    </w:t>
      </w:r>
      <w:r>
        <w:t xml:space="preserve">   MASS    </w:t>
      </w:r>
      <w:r>
        <w:t xml:space="preserve">   ENERGY    </w:t>
      </w:r>
      <w:r>
        <w:t xml:space="preserve">   MATTER    </w:t>
      </w:r>
      <w:r>
        <w:t xml:space="preserve">   ELEMENT    </w:t>
      </w:r>
      <w:r>
        <w:t xml:space="preserve">   COOL    </w:t>
      </w:r>
      <w:r>
        <w:t xml:space="preserve">   HEAT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2021-10-11T17:59:51Z</dcterms:created>
  <dcterms:modified xsi:type="dcterms:W3CDTF">2021-10-11T17:59:51Z</dcterms:modified>
</cp:coreProperties>
</file>