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POSTURAL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joint regions of the body; feet, knees, LPHC, shoulders, and head/neck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pronation distortion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optimal posture, these will be straight and parallel, not flattened or externally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optimal posture these will be in line with toes, not adducted and internally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knees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is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optimal posture these are level, not elevated or rounded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optimal posture this is neutral, not tilted or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head/neck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optimal posture, lateral view, these are in a neutral position, leg vertical at right angle to sole of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head/neck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optimal posture, lateral view, these are in a neutral position, not flexed or hyperextended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shoulders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optimal posture, lateral view, these are in a neutral position, not anteriorly or posteriorly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optimal posture, lateral view, these will have normal kyphotic curve, not excessively rounded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lower crossed syndrom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optimal posture, lateral view, this will be in a neutral position, not migrating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optimal posture, posterior view, the heels are straight and parallel, not pronated on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shoulders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optimal posture, posterior view, these are in a neutral position, not adducted or internally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lower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optimal posture, posterior view, this system is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LPHC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optimal posture, posterior view, these are level, not elevated or rounded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LPHC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optimal posture, posterior view, this is neutral, not tilted or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pronation distortion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shortened gastrocenmius and lengthened anterior tibialis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pronation distortion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shortened soleus and lengthened posterior tibialis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upper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shortened peroneals and lengthened gluteus maximus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LPHC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shortened adductors, IT band, Hip flexor complex, bf short head and lengthened gluteus medius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kinetic chain checkpoints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shortened gastro and lengthened ant. tibialis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lower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shortened soleus, lengthened posterior tibialis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head/neck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shortened adductors and lengthened gluteus maximus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lower crossed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shortened lattimus doris, lengthened transverse abdominis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knees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shortened erector spinae and lengthened internal obliques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pronation distortion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 upper trap, length deep cervical flexors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shoulders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POSTURAL ASSESSMENT</dc:title>
  <dcterms:created xsi:type="dcterms:W3CDTF">2021-10-11T18:01:28Z</dcterms:created>
  <dcterms:modified xsi:type="dcterms:W3CDTF">2021-10-11T18:01:28Z</dcterms:modified>
</cp:coreProperties>
</file>