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STATIC YR 12-13s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sanctified (4)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mentioned 3 times in John 1:1 (4)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Transforming water to wine (7)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 of the 3 languages the Bible was written in (6)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many things people called Jesus in the Bible (7)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written word of God (10)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Author and orchestrator of all things (3)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submit to authority (9)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Message concerning Christ (6)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map we use to walk (5)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be a killa but was used mightily (4)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Ancient Greek word meaning the highest form of charity (5)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STATIC YR 12-13s</dc:title>
  <dcterms:created xsi:type="dcterms:W3CDTF">2021-10-11T18:01:56Z</dcterms:created>
  <dcterms:modified xsi:type="dcterms:W3CDTF">2021-10-11T18:01:56Z</dcterms:modified>
</cp:coreProperties>
</file>