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STATIONS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STRIPPED    </w:t>
      </w:r>
      <w:r>
        <w:t xml:space="preserve">   GOOD FRIDAY    </w:t>
      </w:r>
      <w:r>
        <w:t xml:space="preserve">   RISEN    </w:t>
      </w:r>
      <w:r>
        <w:t xml:space="preserve">   CRUCIFIED    </w:t>
      </w:r>
      <w:r>
        <w:t xml:space="preserve">   CONDEMNED    </w:t>
      </w:r>
      <w:r>
        <w:t xml:space="preserve">   SIMON    </w:t>
      </w:r>
      <w:r>
        <w:t xml:space="preserve">   VERONICA    </w:t>
      </w:r>
      <w:r>
        <w:t xml:space="preserve">   CROWN OF THORNS    </w:t>
      </w:r>
      <w:r>
        <w:t xml:space="preserve">   FALLS    </w:t>
      </w:r>
      <w:r>
        <w:t xml:space="preserve">   TEARS    </w:t>
      </w:r>
      <w:r>
        <w:t xml:space="preserve">   PASSION    </w:t>
      </w:r>
      <w:r>
        <w:t xml:space="preserve">   TOMB    </w:t>
      </w:r>
      <w:r>
        <w:t xml:space="preserve">   MARY    </w:t>
      </w:r>
      <w:r>
        <w:t xml:space="preserve">   NAILED    </w:t>
      </w:r>
      <w:r>
        <w:t xml:space="preserve">   JESUS    </w:t>
      </w:r>
      <w:r>
        <w:t xml:space="preserve">   CROSS    </w:t>
      </w:r>
      <w:r>
        <w:t xml:space="preserve">  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STATIONS OF THE CROSS</dc:title>
  <dcterms:created xsi:type="dcterms:W3CDTF">2021-10-11T18:01:37Z</dcterms:created>
  <dcterms:modified xsi:type="dcterms:W3CDTF">2021-10-11T18:01:37Z</dcterms:modified>
</cp:coreProperties>
</file>