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organise    </w:t>
      </w:r>
      <w:r>
        <w:t xml:space="preserve">   plot    </w:t>
      </w:r>
      <w:r>
        <w:t xml:space="preserve">   plan    </w:t>
      </w:r>
      <w:r>
        <w:t xml:space="preserve">   questions    </w:t>
      </w:r>
      <w:r>
        <w:t xml:space="preserve">   pose    </w:t>
      </w:r>
      <w:r>
        <w:t xml:space="preserve">   conclusion    </w:t>
      </w:r>
      <w:r>
        <w:t xml:space="preserve">   collate    </w:t>
      </w:r>
      <w:r>
        <w:t xml:space="preserve">   survey    </w:t>
      </w:r>
      <w:r>
        <w:t xml:space="preserve">   chart    </w:t>
      </w:r>
      <w:r>
        <w:t xml:space="preserve">   probability    </w:t>
      </w:r>
      <w:r>
        <w:t xml:space="preserve">   graph    </w:t>
      </w:r>
      <w:r>
        <w:t xml:space="preserve">   display    </w:t>
      </w:r>
      <w:r>
        <w:t xml:space="preserve">   data    </w:t>
      </w:r>
      <w:r>
        <w:t xml:space="preserve">   investigation    </w:t>
      </w:r>
      <w:r>
        <w:t xml:space="preserve">   statistical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WORD SEARCH </dc:title>
  <dcterms:created xsi:type="dcterms:W3CDTF">2021-10-11T18:02:29Z</dcterms:created>
  <dcterms:modified xsi:type="dcterms:W3CDTF">2021-10-11T18:02:29Z</dcterms:modified>
</cp:coreProperties>
</file>