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QUESTIONNAIRE    </w:t>
      </w:r>
      <w:r>
        <w:t xml:space="preserve">   TALLY    </w:t>
      </w:r>
      <w:r>
        <w:t xml:space="preserve">   OUTLIER    </w:t>
      </w:r>
      <w:r>
        <w:t xml:space="preserve">   ASSUMED MEAN    </w:t>
      </w:r>
      <w:r>
        <w:t xml:space="preserve">   AVERAGE    </w:t>
      </w:r>
      <w:r>
        <w:t xml:space="preserve">   STATISTICS    </w:t>
      </w:r>
      <w:r>
        <w:t xml:space="preserve">   MEAN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SEARCH</dc:title>
  <dcterms:created xsi:type="dcterms:W3CDTF">2021-10-11T18:01:19Z</dcterms:created>
  <dcterms:modified xsi:type="dcterms:W3CDTF">2021-10-11T18:01:19Z</dcterms:modified>
</cp:coreProperties>
</file>