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applies to data that consists of names, labels or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data is from every individual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facsimile or representation of a real world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sampling technique where you use a variety of sampling methods to create successively smaller groups at each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sampling technique where you divide the entire population into pre-existing segments that are oftentimes geographic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apples to data that can be arrange in order but differences between data values cannot be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numerical measure that describes an aspect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statistics that involved using information from a sample to draw conclusions regarding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an individual by placing the individual into a category or group, such as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sampling technique where you number all members of the population sequentially, then from a starting point selected at random, include every kth member of the population in the sample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apples to data that can be arrange in order and the differences between data values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value or numerical measurement for which operations such as addition or averaging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sampling technique where you divide the entire population into distinct subgroups called 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or objects included in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of the individual to be measure or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to collect, organize, analyze, and interpret numerical information from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statistics that involves organizing, picturing, and summarizing information from samples or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sampling technique when you create a sample by using data from population members that are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data is only from some of the individuals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apples to data that can be arranged in order and both differences between data values and ratios of data values are meaningful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2021-10-11T18:00:43Z</dcterms:created>
  <dcterms:modified xsi:type="dcterms:W3CDTF">2021-10-11T18:00:43Z</dcterms:modified>
</cp:coreProperties>
</file>