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STATS vocabulary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Sally wants to know how many fiction books teens read annually.  She asks her friends to write down how many fiction books they each read in the last 12 months.  The population of interest is _____ </w:t>
            </w:r>
          </w:p>
          <w:p>
            <w:pPr>
              <w:keepLines/>
              <w:pStyle w:val="CluesTiny"/>
            </w:pPr>
            <w:r>
              <w:rPr>
                <w:b w:val="true"/>
                <w:bCs w:val="true"/>
              </w:rPr>
              <w:t xml:space="preserve">9. </w:t>
            </w:r>
            <w:r>
              <w:t xml:space="preserve">The average deviation from the mean is called the _____ _____</w:t>
            </w:r>
          </w:p>
          <w:p>
            <w:pPr>
              <w:keepLines/>
              <w:pStyle w:val="CluesTiny"/>
            </w:pPr>
            <w:r>
              <w:rPr>
                <w:b w:val="true"/>
                <w:bCs w:val="true"/>
              </w:rPr>
              <w:t xml:space="preserve">10. </w:t>
            </w:r>
            <w:r>
              <w:t xml:space="preserve">The median midterm test score in Ms. P's Int III class was 87%.  If Ms. P has only one Int III class then 87 is a(n) _____</w:t>
            </w:r>
          </w:p>
          <w:p>
            <w:pPr>
              <w:keepLines/>
              <w:pStyle w:val="CluesTiny"/>
            </w:pPr>
            <w:r>
              <w:rPr>
                <w:b w:val="true"/>
                <w:bCs w:val="true"/>
              </w:rPr>
              <w:t xml:space="preserve">12. </w:t>
            </w:r>
            <w:r>
              <w:t xml:space="preserve">Data that represents an amount that can be measured is called _____</w:t>
            </w:r>
          </w:p>
        </w:tc>
        <w:tc>
          <w:p>
            <w:pPr>
              <w:pStyle w:val="CluesTiny"/>
            </w:pPr>
            <w:r>
              <w:rPr>
                <w:b w:val="true"/>
                <w:bCs w:val="true"/>
              </w:rPr>
              <w:t xml:space="preserve">Down</w:t>
            </w:r>
          </w:p>
          <w:p>
            <w:pPr>
              <w:keepLines/>
              <w:pStyle w:val="CluesTiny"/>
            </w:pPr>
            <w:r>
              <w:rPr>
                <w:b w:val="true"/>
                <w:bCs w:val="true"/>
              </w:rPr>
              <w:t xml:space="preserve">1. </w:t>
            </w:r>
            <w:r>
              <w:t xml:space="preserve">The mean number of books that Sally's friends report is a(n) _____ [see                   </w:t>
            </w:r>
          </w:p>
          <w:p>
            <w:pPr>
              <w:keepLines/>
              <w:pStyle w:val="CluesTiny"/>
            </w:pPr>
            <w:r>
              <w:rPr>
                <w:b w:val="true"/>
                <w:bCs w:val="true"/>
              </w:rPr>
              <w:t xml:space="preserve">2. </w:t>
            </w:r>
            <w:r>
              <w:t xml:space="preserve">To collect the most authentic data you try to avoid _____</w:t>
            </w:r>
          </w:p>
          <w:p>
            <w:pPr>
              <w:keepLines/>
              <w:pStyle w:val="CluesTiny"/>
            </w:pPr>
            <w:r>
              <w:rPr>
                <w:b w:val="true"/>
                <w:bCs w:val="true"/>
              </w:rPr>
              <w:t xml:space="preserve">3. </w:t>
            </w:r>
            <w:r>
              <w:t xml:space="preserve">The sample in Sally's survey is _____  [see                    </w:t>
            </w:r>
          </w:p>
          <w:p>
            <w:pPr>
              <w:keepLines/>
              <w:pStyle w:val="CluesTiny"/>
            </w:pPr>
            <w:r>
              <w:rPr>
                <w:b w:val="true"/>
                <w:bCs w:val="true"/>
              </w:rPr>
              <w:t xml:space="preserve">4. </w:t>
            </w:r>
            <w:r>
              <w:t xml:space="preserve">In a histogram when the data trails off in one direction and not the other it is considered _____</w:t>
            </w:r>
          </w:p>
          <w:p>
            <w:pPr>
              <w:keepLines/>
              <w:pStyle w:val="CluesTiny"/>
            </w:pPr>
            <w:r>
              <w:rPr>
                <w:b w:val="true"/>
                <w:bCs w:val="true"/>
              </w:rPr>
              <w:t xml:space="preserve">5. </w:t>
            </w:r>
            <w:r>
              <w:t xml:space="preserve">What percent of the data does the IQR represent?</w:t>
            </w:r>
          </w:p>
          <w:p>
            <w:pPr>
              <w:keepLines/>
              <w:pStyle w:val="CluesTiny"/>
            </w:pPr>
            <w:r>
              <w:rPr>
                <w:b w:val="true"/>
                <w:bCs w:val="true"/>
              </w:rPr>
              <w:t xml:space="preserve">7. </w:t>
            </w:r>
            <w:r>
              <w:t xml:space="preserve">IQR is a measure of the _____</w:t>
            </w:r>
          </w:p>
          <w:p>
            <w:pPr>
              <w:keepLines/>
              <w:pStyle w:val="CluesTiny"/>
            </w:pPr>
            <w:r>
              <w:rPr>
                <w:b w:val="true"/>
                <w:bCs w:val="true"/>
              </w:rPr>
              <w:t xml:space="preserve">8. </w:t>
            </w:r>
            <w:r>
              <w:t xml:space="preserve">What is the graph called that has bins of data?</w:t>
            </w:r>
          </w:p>
          <w:p>
            <w:pPr>
              <w:keepLines/>
              <w:pStyle w:val="CluesTiny"/>
            </w:pPr>
            <w:r>
              <w:rPr>
                <w:b w:val="true"/>
                <w:bCs w:val="true"/>
              </w:rPr>
              <w:t xml:space="preserve">11. </w:t>
            </w:r>
            <w:r>
              <w:t xml:space="preserve">To conduct a census you need to get data from _____ of the population.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 vocabulary cross word</dc:title>
  <dcterms:created xsi:type="dcterms:W3CDTF">2021-10-11T18:01:48Z</dcterms:created>
  <dcterms:modified xsi:type="dcterms:W3CDTF">2021-10-11T18:01:48Z</dcterms:modified>
</cp:coreProperties>
</file>