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READ BOOKS    </w:t>
      </w:r>
      <w:r>
        <w:t xml:space="preserve">   RELAX    </w:t>
      </w:r>
      <w:r>
        <w:t xml:space="preserve">   EAT FRUITS    </w:t>
      </w:r>
      <w:r>
        <w:t xml:space="preserve">   DRINK WATER    </w:t>
      </w:r>
      <w:r>
        <w:t xml:space="preserve">   BRUSH MY HAIR    </w:t>
      </w:r>
      <w:r>
        <w:t xml:space="preserve">   BRUSH MY TEETH    </w:t>
      </w:r>
      <w:r>
        <w:t xml:space="preserve">   EXERCISE    </w:t>
      </w:r>
      <w:r>
        <w:t xml:space="preserve">   SLEEP EARLY    </w:t>
      </w:r>
      <w:r>
        <w:t xml:space="preserve">   WASH MY FACE    </w:t>
      </w:r>
      <w:r>
        <w:t xml:space="preserve">   WASH MY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</dc:title>
  <dcterms:created xsi:type="dcterms:W3CDTF">2021-10-11T18:01:47Z</dcterms:created>
  <dcterms:modified xsi:type="dcterms:W3CDTF">2021-10-11T18:01:47Z</dcterms:modified>
</cp:coreProperties>
</file>