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STAYING HEALTHY ON YOUR 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GERMS    </w:t>
      </w:r>
      <w:r>
        <w:t xml:space="preserve">   ADDICTION    </w:t>
      </w:r>
      <w:r>
        <w:t xml:space="preserve">   AEROBIC EXERCISE    </w:t>
      </w:r>
      <w:r>
        <w:t xml:space="preserve">   VITAMINS    </w:t>
      </w:r>
      <w:r>
        <w:t xml:space="preserve">   CALORIES    </w:t>
      </w:r>
      <w:r>
        <w:t xml:space="preserve">   NUTRITION    </w:t>
      </w:r>
      <w:r>
        <w:t xml:space="preserve">   INGREDIENTS    </w:t>
      </w:r>
      <w:r>
        <w:t xml:space="preserve">   PREPARED FOOD    </w:t>
      </w:r>
      <w:r>
        <w:t xml:space="preserve">   SERVING    </w:t>
      </w:r>
      <w:r>
        <w:t xml:space="preserve">   BALANCED DIET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 ON YOUR OWN</dc:title>
  <dcterms:created xsi:type="dcterms:W3CDTF">2021-10-11T18:01:30Z</dcterms:created>
  <dcterms:modified xsi:type="dcterms:W3CDTF">2021-10-11T18:01:30Z</dcterms:modified>
</cp:coreProperties>
</file>