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IN A HOTEL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CONFERENCE    </w:t>
      </w:r>
      <w:r>
        <w:t xml:space="preserve">   SUITE    </w:t>
      </w:r>
      <w:r>
        <w:t xml:space="preserve">   ONE-BEDROOM    </w:t>
      </w:r>
      <w:r>
        <w:t xml:space="preserve">   ROOM    </w:t>
      </w:r>
      <w:r>
        <w:t xml:space="preserve">   NON-SMOKING    </w:t>
      </w:r>
      <w:r>
        <w:t xml:space="preserve">   DEPARTURE    </w:t>
      </w:r>
      <w:r>
        <w:t xml:space="preserve">   SHUTTLE    </w:t>
      </w:r>
      <w:r>
        <w:t xml:space="preserve">   CAR-RENTAL    </w:t>
      </w:r>
      <w:r>
        <w:t xml:space="preserve">   ARRIVAL    </w:t>
      </w:r>
      <w:r>
        <w:t xml:space="preserve">   TRAVEL    </w:t>
      </w:r>
      <w:r>
        <w:t xml:space="preserve">   SERVICE    </w:t>
      </w:r>
      <w:r>
        <w:t xml:space="preserve">   FLIGHT    </w:t>
      </w:r>
      <w:r>
        <w:t xml:space="preserve">   CHECK-IN    </w:t>
      </w:r>
      <w:r>
        <w:t xml:space="preserve">  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IN A HOTEL</dc:title>
  <dcterms:created xsi:type="dcterms:W3CDTF">2021-10-11T18:00:54Z</dcterms:created>
  <dcterms:modified xsi:type="dcterms:W3CDTF">2021-10-11T18:00:54Z</dcterms:modified>
</cp:coreProperties>
</file>