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AT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closed    </w:t>
      </w:r>
      <w:r>
        <w:t xml:space="preserve">   distance    </w:t>
      </w:r>
      <w:r>
        <w:t xml:space="preserve">   exercise    </w:t>
      </w:r>
      <w:r>
        <w:t xml:space="preserve">   keyworkers    </w:t>
      </w:r>
      <w:r>
        <w:t xml:space="preserve">   computers    </w:t>
      </w:r>
      <w:r>
        <w:t xml:space="preserve">   safety    </w:t>
      </w:r>
      <w:r>
        <w:t xml:space="preserve">   homework    </w:t>
      </w:r>
      <w:r>
        <w:t xml:space="preserve">   binmen    </w:t>
      </w:r>
      <w:r>
        <w:t xml:space="preserve">   nhs    </w:t>
      </w:r>
      <w:r>
        <w:t xml:space="preserve">   teachers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AT HOME </dc:title>
  <dcterms:created xsi:type="dcterms:W3CDTF">2021-10-12T20:19:50Z</dcterms:created>
  <dcterms:modified xsi:type="dcterms:W3CDTF">2021-10-12T20:19:50Z</dcterms:modified>
</cp:coreProperties>
</file>