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STAY Part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Clara's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Clara's dream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Clara's Ex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Highschool of Clara and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that clara met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Clara's Favorite Reatraunt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Clara's dad's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Clara's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Clara's feelings before she met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place that Clara met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Clara's Hobby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Clara's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Clara's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that Christian and Clara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Clara's favorite game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Clara's age when her mom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Clara's summer job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Christian's favorite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Part 2 Crossword Puzzle</dc:title>
  <dcterms:created xsi:type="dcterms:W3CDTF">2021-10-11T18:01:19Z</dcterms:created>
  <dcterms:modified xsi:type="dcterms:W3CDTF">2021-10-11T18:01:19Z</dcterms:modified>
</cp:coreProperties>
</file>