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STD/STI/Related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Drugs    </w:t>
      </w:r>
      <w:r>
        <w:t xml:space="preserve">   PreP    </w:t>
      </w:r>
      <w:r>
        <w:t xml:space="preserve">   Chlamydia    </w:t>
      </w:r>
      <w:r>
        <w:t xml:space="preserve">   Condoms    </w:t>
      </w:r>
      <w:r>
        <w:t xml:space="preserve">   Gonorrhea    </w:t>
      </w:r>
      <w:r>
        <w:t xml:space="preserve">   Hepatitis    </w:t>
      </w:r>
      <w:r>
        <w:t xml:space="preserve">   Herpes    </w:t>
      </w:r>
      <w:r>
        <w:t xml:space="preserve">   HIV    </w:t>
      </w:r>
      <w:r>
        <w:t xml:space="preserve">   Penis    </w:t>
      </w:r>
      <w:r>
        <w:t xml:space="preserve">   Syphilis    </w:t>
      </w:r>
      <w:r>
        <w:t xml:space="preserve">   Trichomoniasis    </w:t>
      </w:r>
      <w:r>
        <w:t xml:space="preserve">   Vaginal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STD/STI/Related </dc:title>
  <dcterms:created xsi:type="dcterms:W3CDTF">2021-10-11T18:02:14Z</dcterms:created>
  <dcterms:modified xsi:type="dcterms:W3CDTF">2021-10-11T18:02:14Z</dcterms:modified>
</cp:coreProperties>
</file>