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STD/STI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sexually    </w:t>
      </w:r>
      <w:r>
        <w:t xml:space="preserve">   six    </w:t>
      </w:r>
      <w:r>
        <w:t xml:space="preserve">   twenty five    </w:t>
      </w:r>
      <w:r>
        <w:t xml:space="preserve">   scabies    </w:t>
      </w:r>
      <w:r>
        <w:t xml:space="preserve">   pid    </w:t>
      </w:r>
      <w:r>
        <w:t xml:space="preserve">   pubic lice    </w:t>
      </w:r>
      <w:r>
        <w:t xml:space="preserve">   hpv    </w:t>
      </w:r>
      <w:r>
        <w:t xml:space="preserve">   trichomoniasis    </w:t>
      </w:r>
      <w:r>
        <w:t xml:space="preserve">   hepatitis    </w:t>
      </w:r>
      <w:r>
        <w:t xml:space="preserve">   aids    </w:t>
      </w:r>
      <w:r>
        <w:t xml:space="preserve">   hiv    </w:t>
      </w:r>
      <w:r>
        <w:t xml:space="preserve">   gonorrhea    </w:t>
      </w:r>
      <w:r>
        <w:t xml:space="preserve">   chlamydia'    </w:t>
      </w:r>
      <w:r>
        <w:t xml:space="preserve">   herpes    </w:t>
      </w:r>
      <w:r>
        <w:t xml:space="preserve">   sex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STD/STI</dc:title>
  <dcterms:created xsi:type="dcterms:W3CDTF">2021-10-11T18:01:29Z</dcterms:created>
  <dcterms:modified xsi:type="dcterms:W3CDTF">2021-10-11T18:01:29Z</dcterms:modified>
</cp:coreProperties>
</file>