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STD/STI Word Scramble </w:t>
      </w:r>
    </w:p>
    <w:p>
      <w:pPr>
        <w:pStyle w:val="Questions"/>
      </w:pPr>
      <w:r>
        <w:t xml:space="preserve">1. DIAYLHAMC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HSRPEE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SCBIAES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HSOIRSITOCINAM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ITASEHTIP 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TNGEAIL SAWRT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GNORAEOHR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MHNUA PIIOALALURPMVS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BUICP ELCI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CAOPMYMLAS TNAEUMGIIL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UHAMN INYCENEIDOMFIUCM UVRSI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12. TEPSIIATH 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STD/STI Word Scramble </dc:title>
  <dcterms:created xsi:type="dcterms:W3CDTF">2021-10-11T18:02:30Z</dcterms:created>
  <dcterms:modified xsi:type="dcterms:W3CDTF">2021-10-11T18:02:30Z</dcterms:modified>
</cp:coreProperties>
</file>