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TRICHOMONIASIS    </w:t>
      </w:r>
      <w:r>
        <w:t xml:space="preserve">   PUBIC LICE    </w:t>
      </w:r>
      <w:r>
        <w:t xml:space="preserve">   SYPHILIS    </w:t>
      </w:r>
      <w:r>
        <w:t xml:space="preserve">   SCABIES    </w:t>
      </w:r>
      <w:r>
        <w:t xml:space="preserve">   MOLLUSCUM CONTAGIOSUM    </w:t>
      </w:r>
      <w:r>
        <w:t xml:space="preserve">   GONORRHEA    </w:t>
      </w:r>
      <w:r>
        <w:t xml:space="preserve">   HPV    </w:t>
      </w:r>
      <w:r>
        <w:t xml:space="preserve">   HEPATITIS B    </w:t>
      </w:r>
      <w:r>
        <w:t xml:space="preserve">   HERPES    </w:t>
      </w:r>
      <w:r>
        <w:t xml:space="preserve">   GENITAL WARTS    </w:t>
      </w:r>
      <w:r>
        <w:t xml:space="preserve">   CHLAMYDIA    </w:t>
      </w:r>
      <w:r>
        <w:t xml:space="preserve">   STD    </w:t>
      </w:r>
      <w:r>
        <w:t xml:space="preserve">   HIV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STD'S</dc:title>
  <dcterms:created xsi:type="dcterms:W3CDTF">2021-10-11T18:02:32Z</dcterms:created>
  <dcterms:modified xsi:type="dcterms:W3CDTF">2021-10-11T18:02:32Z</dcterms:modified>
</cp:coreProperties>
</file>