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Groin    </w:t>
      </w:r>
      <w:r>
        <w:t xml:space="preserve">   Pelvic pain    </w:t>
      </w:r>
      <w:r>
        <w:t xml:space="preserve">   Genital warts    </w:t>
      </w:r>
      <w:r>
        <w:t xml:space="preserve">   Discharge    </w:t>
      </w:r>
      <w:r>
        <w:t xml:space="preserve">   Infertility    </w:t>
      </w:r>
      <w:r>
        <w:t xml:space="preserve">   Blisters    </w:t>
      </w:r>
      <w:r>
        <w:t xml:space="preserve">   HPV infection    </w:t>
      </w:r>
      <w:r>
        <w:t xml:space="preserve">   HPV vaccine    </w:t>
      </w:r>
      <w:r>
        <w:t xml:space="preserve">   Antibiotics    </w:t>
      </w:r>
      <w:r>
        <w:t xml:space="preserve">   Gonorrhea    </w:t>
      </w:r>
      <w:r>
        <w:t xml:space="preserve">   Genital Herpes    </w:t>
      </w:r>
      <w:r>
        <w:t xml:space="preserve">   Trichomoniasis    </w:t>
      </w:r>
      <w:r>
        <w:t xml:space="preserve">   Chlamydia    </w:t>
      </w:r>
      <w:r>
        <w:t xml:space="preserve">   Syphilis    </w:t>
      </w:r>
      <w:r>
        <w:t xml:space="preserve">   Asymptomatic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STDS</dc:title>
  <dcterms:created xsi:type="dcterms:W3CDTF">2021-10-11T18:02:07Z</dcterms:created>
  <dcterms:modified xsi:type="dcterms:W3CDTF">2021-10-11T18:02:07Z</dcterms:modified>
</cp:coreProperties>
</file>