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STD/Sexuality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STD caused by Neisseria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sheath-shaped barrier device used by a male during sexual intercourse to prevent pregnancy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seemingly inactive stage between infection and onset of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common STD caused by a protozoan parasite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stage in which few to multiple small, sometimes painful blisters appear on the genitals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class of medication used to treat only viral infections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medical diagnostic procedure to examine an illuminated, magnified view of the cervix as well as the vagina and vulva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way people experience and express themselves sexually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 infection of a woman's reproductive organs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first-line treatment for syphilis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Refraining from sexual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lower part of the uterus in the female reproductive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spread of infection by touching or scratching and infected area and transferring it to another part of one's own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Showing no symptoms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Procedure which allows for the visualization of the uterus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test carried out on a sample of cells from the cervix to check for abnormalities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method or device serving to prevent pregnancy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reusable barrier method of birth control with a flexible rim and rubber or silicone cup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fungal infection caused by a yeast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Inability to conceive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syphilitic lesion that can occur externally on the genitals or internally in the vagina, rectum, mouth, or tongue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sexually transmitted infection than can cause cervical cancer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STD/Sexuality Crossword</dc:title>
  <dcterms:created xsi:type="dcterms:W3CDTF">2021-10-11T18:02:39Z</dcterms:created>
  <dcterms:modified xsi:type="dcterms:W3CDTF">2021-10-11T18:02:39Z</dcterms:modified>
</cp:coreProperties>
</file>